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C70E35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B7742D">
        <w:rPr>
          <w:b/>
          <w:color w:val="000000" w:themeColor="text1" w:themeShade="80"/>
          <w:sz w:val="28"/>
          <w:szCs w:val="28"/>
          <w:lang w:val="ru-RU"/>
        </w:rPr>
        <w:t>Медицинский блок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>
        <w:rPr>
          <w:lang w:val="ru-RU"/>
        </w:rPr>
        <w:t>20 г.</w:t>
      </w:r>
    </w:p>
    <w:p w:rsidR="00A856C8" w:rsidRDefault="00A856C8" w:rsidP="00020D7E">
      <w:pPr>
        <w:suppressAutoHyphens/>
        <w:spacing w:after="0"/>
        <w:ind w:firstLine="0"/>
        <w:jc w:val="center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D74748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D74748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C70E35">
      <w:pPr>
        <w:pStyle w:val="afb"/>
        <w:keepNext/>
        <w:spacing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C70E35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C70E35" w:rsidTr="00C70E35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C70E35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C70E35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C70E35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C70E3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C70E3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C70E35" w:rsidTr="00C70E35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C70E35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CD053A">
      <w:pPr>
        <w:pStyle w:val="14"/>
        <w:spacing w:after="240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B7742D" w:rsidRPr="00B7742D">
        <w:rPr>
          <w:rFonts w:eastAsia="Calibri"/>
          <w:lang w:val="ru-RU"/>
        </w:rPr>
        <w:t>Медицинский блок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CD053A">
      <w:pPr>
        <w:pStyle w:val="a6"/>
        <w:spacing w:before="120" w:after="120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CD053A">
      <w:pPr>
        <w:pStyle w:val="a6"/>
        <w:spacing w:before="120" w:after="120"/>
      </w:pPr>
      <w:r>
        <w:t>Федеральный закон от 27 июля 2006 года № 152-ФЗ «О персональных данных».</w:t>
      </w:r>
    </w:p>
    <w:p w:rsidR="006429A4" w:rsidRDefault="00D5674D" w:rsidP="00CD053A">
      <w:pPr>
        <w:pStyle w:val="a6"/>
        <w:spacing w:before="120" w:after="120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CD053A">
      <w:pPr>
        <w:pStyle w:val="a6"/>
        <w:spacing w:before="120" w:after="120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CD053A">
      <w:pPr>
        <w:pStyle w:val="a6"/>
        <w:spacing w:before="120" w:after="120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CD053A">
      <w:pPr>
        <w:pStyle w:val="a6"/>
        <w:spacing w:before="120" w:after="120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CD053A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CD053A">
      <w:pPr>
        <w:pStyle w:val="a6"/>
        <w:spacing w:before="120" w:after="120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CD053A" w:rsidRDefault="00D5674D" w:rsidP="00CD053A">
      <w:pPr>
        <w:pStyle w:val="a6"/>
        <w:spacing w:before="120" w:after="120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CD053A">
        <w:t xml:space="preserve">     </w:t>
      </w:r>
      <w:bookmarkStart w:id="4" w:name="BM2"/>
      <w:bookmarkStart w:id="5" w:name="_Toc386040881"/>
      <w:bookmarkEnd w:id="4"/>
      <w:r w:rsidRPr="00CD053A">
        <w:br w:type="page"/>
      </w:r>
    </w:p>
    <w:p w:rsidR="006429A4" w:rsidRPr="00132561" w:rsidRDefault="00D5674D" w:rsidP="00CD053A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CD053A">
      <w:pPr>
        <w:spacing w:before="120" w:after="120"/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CD053A">
      <w:pPr>
        <w:spacing w:before="120" w:after="120"/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B7742D" w:rsidRPr="00B7742D">
        <w:rPr>
          <w:lang w:val="ru-RU"/>
        </w:rPr>
        <w:t>Медицинский блок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7E7A8E">
        <w:rPr>
          <w:lang w:val="ru-RU"/>
        </w:rPr>
        <w:t xml:space="preserve"> </w:t>
      </w:r>
      <w:r w:rsidR="00231356">
        <w:rPr>
          <w:lang w:val="ru-RU"/>
        </w:rPr>
        <w:t xml:space="preserve">информационно-технологического сопровождения </w:t>
      </w:r>
      <w:r w:rsidR="00B7742D">
        <w:rPr>
          <w:lang w:val="ru-RU"/>
        </w:rPr>
        <w:t>деятельности</w:t>
      </w:r>
      <w:r w:rsidR="00B7742D" w:rsidRPr="00B7742D">
        <w:rPr>
          <w:lang w:val="ru-RU"/>
        </w:rPr>
        <w:t xml:space="preserve"> медицинских работников</w:t>
      </w:r>
      <w:r w:rsidR="00B7742D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>
      <w:pPr>
        <w:pStyle w:val="22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D1003E">
      <w:pPr>
        <w:pStyle w:val="111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D1003E">
      <w:pPr>
        <w:pStyle w:val="111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>
      <w:pPr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CD053A">
      <w:pPr>
        <w:pStyle w:val="a6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CD053A">
      <w:pPr>
        <w:pStyle w:val="a6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видео- и речевой информации);</w:t>
      </w:r>
    </w:p>
    <w:p w:rsidR="006429A4" w:rsidRDefault="00D5674D" w:rsidP="00CD053A">
      <w:pPr>
        <w:pStyle w:val="a6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CD053A">
      <w:pPr>
        <w:pStyle w:val="a6"/>
        <w:ind w:left="0" w:firstLine="709"/>
      </w:pPr>
      <w:r>
        <w:t>информационные технологии;</w:t>
      </w:r>
    </w:p>
    <w:p w:rsidR="00561690" w:rsidRDefault="00B7742D" w:rsidP="00CD053A">
      <w:pPr>
        <w:pStyle w:val="a6"/>
        <w:ind w:left="0" w:firstLine="709"/>
      </w:pPr>
      <w:r>
        <w:t>средства защиты информации</w:t>
      </w:r>
      <w:r w:rsidR="00561690">
        <w:t xml:space="preserve">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CD053A">
      <w:pPr>
        <w:pStyle w:val="a6"/>
        <w:ind w:left="0" w:firstLine="709"/>
      </w:pPr>
      <w:r>
        <w:t>сведения ограниченного доступа, в том числе персональные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155E05" w:rsidP="00CD053A">
      <w:pPr>
        <w:pStyle w:val="a6"/>
        <w:ind w:left="0" w:firstLine="709"/>
      </w:pPr>
      <w:r>
        <w:t>Обучающиеся</w:t>
      </w:r>
      <w:r w:rsidR="006D124D">
        <w:t>.</w:t>
      </w:r>
    </w:p>
    <w:p w:rsidR="006429A4" w:rsidRDefault="00A856C8" w:rsidP="00CD053A">
      <w:pPr>
        <w:pStyle w:val="a6"/>
        <w:ind w:left="0" w:firstLine="709"/>
      </w:pPr>
      <w:r>
        <w:t>Сотрудники Оператора.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 xml:space="preserve">н </w:t>
      </w:r>
      <w:r w:rsidR="00B7742D">
        <w:rPr>
          <w:lang w:val="ru-RU"/>
        </w:rPr>
        <w:t>«иные» и «специальные».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</w:t>
      </w:r>
      <w:r w:rsidR="00155E05">
        <w:rPr>
          <w:lang w:val="ru-RU"/>
        </w:rPr>
        <w:t xml:space="preserve"> и «специальные»</w:t>
      </w:r>
      <w:r>
        <w:rPr>
          <w:lang w:val="ru-RU"/>
        </w:rPr>
        <w:t>.</w:t>
      </w:r>
    </w:p>
    <w:p w:rsidR="00F433D0" w:rsidRDefault="00D5674D" w:rsidP="00B7742D">
      <w:pPr>
        <w:spacing w:after="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>
        <w:t> </w:t>
      </w:r>
      <w:r>
        <w:rPr>
          <w:lang w:val="ru-RU"/>
        </w:rPr>
        <w:t>000 субъектов.</w:t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lastRenderedPageBreak/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CD053A">
      <w:pPr>
        <w:pStyle w:val="afb"/>
        <w:keepNext/>
        <w:spacing w:before="120"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363"/>
      </w:tblGrid>
      <w:tr w:rsidR="006429A4" w:rsidTr="00CD053A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363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CD053A">
        <w:trPr>
          <w:jc w:val="center"/>
        </w:trPr>
        <w:tc>
          <w:tcPr>
            <w:tcW w:w="704" w:type="dxa"/>
          </w:tcPr>
          <w:p w:rsidR="006429A4" w:rsidRDefault="006429A4" w:rsidP="00495F22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363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CD053A">
        <w:trPr>
          <w:jc w:val="center"/>
        </w:trPr>
        <w:tc>
          <w:tcPr>
            <w:tcW w:w="704" w:type="dxa"/>
          </w:tcPr>
          <w:p w:rsidR="006429A4" w:rsidRDefault="006429A4" w:rsidP="00495F22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363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CD053A">
        <w:trPr>
          <w:jc w:val="center"/>
        </w:trPr>
        <w:tc>
          <w:tcPr>
            <w:tcW w:w="704" w:type="dxa"/>
          </w:tcPr>
          <w:p w:rsidR="006429A4" w:rsidRDefault="006429A4" w:rsidP="00495F22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363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</w:t>
      </w:r>
      <w:r w:rsidR="00155E05">
        <w:rPr>
          <w:rFonts w:ascii="Times New Roman" w:hAnsi="Times New Roman"/>
          <w:sz w:val="24"/>
        </w:rPr>
        <w:t xml:space="preserve"> и «специальные»</w:t>
      </w:r>
      <w:r>
        <w:rPr>
          <w:rFonts w:ascii="Times New Roman" w:hAnsi="Times New Roman"/>
          <w:sz w:val="24"/>
        </w:rPr>
        <w:t>.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B7742D">
        <w:rPr>
          <w:rFonts w:ascii="Times New Roman" w:hAnsi="Times New Roman"/>
          <w:sz w:val="24"/>
        </w:rPr>
        <w:t xml:space="preserve">обучающиеся </w:t>
      </w:r>
      <w:r w:rsidR="00155E05">
        <w:rPr>
          <w:rFonts w:ascii="Times New Roman" w:hAnsi="Times New Roman"/>
          <w:sz w:val="24"/>
        </w:rPr>
        <w:t xml:space="preserve">и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391350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91350" w:rsidRDefault="00391350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391350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391350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391350">
            <w:pPr>
              <w:pStyle w:val="HCS"/>
              <w:spacing w:before="60" w:after="6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391350">
        <w:trPr>
          <w:trHeight w:val="263"/>
        </w:trPr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391350">
        <w:trPr>
          <w:trHeight w:val="24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391350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391350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391350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391350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391350">
        <w:trPr>
          <w:trHeight w:val="144"/>
        </w:trPr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391350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391350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Default="009059E9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391350">
        <w:trPr>
          <w:trHeight w:val="50"/>
        </w:trPr>
        <w:tc>
          <w:tcPr>
            <w:tcW w:w="1980" w:type="dxa"/>
            <w:vMerge/>
          </w:tcPr>
          <w:p w:rsidR="006429A4" w:rsidRDefault="006429A4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391350">
        <w:tc>
          <w:tcPr>
            <w:tcW w:w="1980" w:type="dxa"/>
            <w:vMerge/>
          </w:tcPr>
          <w:p w:rsidR="006429A4" w:rsidRDefault="006429A4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391350">
        <w:trPr>
          <w:trHeight w:val="56"/>
        </w:trPr>
        <w:tc>
          <w:tcPr>
            <w:tcW w:w="1980" w:type="dxa"/>
            <w:vMerge/>
          </w:tcPr>
          <w:p w:rsidR="006429A4" w:rsidRDefault="006429A4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391350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391350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Default="00D5674D" w:rsidP="00391350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 w:rsidP="00391350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155E05">
        <w:rPr>
          <w:rFonts w:ascii="Times New Roman" w:hAnsi="Times New Roman"/>
          <w:sz w:val="24"/>
        </w:rPr>
        <w:t>третий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391350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F30731" w:rsidRPr="0048283A" w:rsidRDefault="00D5674D" w:rsidP="0048283A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48283A" w:rsidRPr="0048283A" w:rsidRDefault="0048283A" w:rsidP="0048283A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>
        <w:rPr>
          <w:lang w:val="ru-RU" w:eastAsia="ru-RU"/>
        </w:rPr>
        <w:t>АРМ в медицинском</w:t>
      </w:r>
      <w:r w:rsidRPr="0048283A">
        <w:rPr>
          <w:lang w:val="ru-RU" w:eastAsia="ru-RU"/>
        </w:rPr>
        <w:t xml:space="preserve"> блоке:</w:t>
      </w:r>
    </w:p>
    <w:p w:rsidR="0048283A" w:rsidRPr="0048283A" w:rsidRDefault="0048283A" w:rsidP="00495F22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48283A">
        <w:t>Microsoft Windows XP.</w:t>
      </w:r>
    </w:p>
    <w:p w:rsidR="0048283A" w:rsidRPr="0048283A" w:rsidRDefault="0048283A" w:rsidP="00495F22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48283A">
        <w:t>Microsoft Office Professional 2007.</w:t>
      </w:r>
    </w:p>
    <w:p w:rsidR="007A1C28" w:rsidRPr="007A1C28" w:rsidRDefault="0048283A" w:rsidP="00495F22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proofErr w:type="spellStart"/>
      <w:r w:rsidRPr="0048283A">
        <w:t>Yandex</w:t>
      </w:r>
      <w:proofErr w:type="spellEnd"/>
      <w:r w:rsidRPr="0048283A">
        <w:t xml:space="preserve"> Browser.</w:t>
      </w:r>
    </w:p>
    <w:p w:rsidR="006429A4" w:rsidRPr="00593B20" w:rsidRDefault="00D5674D" w:rsidP="0025770B">
      <w:pPr>
        <w:pStyle w:val="32"/>
        <w:spacing w:before="240"/>
        <w:rPr>
          <w:lang w:val="ru-RU"/>
        </w:rPr>
      </w:pPr>
      <w:bookmarkStart w:id="85" w:name="_Toc26741885"/>
      <w:r w:rsidRPr="00593B20">
        <w:rPr>
          <w:lang w:val="ru-RU"/>
        </w:rPr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48283A">
        <w:rPr>
          <w:lang w:val="ru-RU" w:eastAsia="ru-RU"/>
        </w:rPr>
        <w:t>ом</w:t>
      </w:r>
      <w:r w:rsidR="00F433D0">
        <w:rPr>
          <w:lang w:val="ru-RU" w:eastAsia="ru-RU"/>
        </w:rPr>
        <w:t>,</w:t>
      </w:r>
      <w:r>
        <w:rPr>
          <w:lang w:val="ru-RU" w:eastAsia="ru-RU"/>
        </w:rPr>
        <w:t xml:space="preserve"> 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48283A">
        <w:rPr>
          <w:lang w:val="ru-RU" w:eastAsia="ru-RU"/>
        </w:rPr>
        <w:t>ым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391350">
        <w:rPr>
          <w:lang w:val="ru-RU" w:eastAsia="ru-RU"/>
        </w:rPr>
        <w:t xml:space="preserve">        </w:t>
      </w:r>
      <w:r w:rsidR="00222DD5" w:rsidRPr="00222DD5">
        <w:rPr>
          <w:lang w:val="ru-RU" w:eastAsia="ru-RU"/>
        </w:rPr>
        <w:t>.</w:t>
      </w:r>
      <w:r w:rsidR="00D5674D" w:rsidRPr="00C6331F">
        <w:rPr>
          <w:lang w:val="ru-RU"/>
        </w:rPr>
        <w:br w:type="page"/>
      </w:r>
      <w:bookmarkStart w:id="87" w:name="_Toc412136660"/>
      <w:bookmarkStart w:id="88" w:name="_Toc389061677"/>
      <w:bookmarkStart w:id="89" w:name="_Toc464126604"/>
      <w:bookmarkStart w:id="90" w:name="_Toc412136710"/>
      <w:bookmarkStart w:id="91" w:name="_Toc388874906"/>
      <w:bookmarkStart w:id="92" w:name="_Toc388875008"/>
      <w:bookmarkStart w:id="93" w:name="_Toc389484136"/>
      <w:bookmarkStart w:id="94" w:name="_Toc388874959"/>
      <w:bookmarkStart w:id="95" w:name="_Toc412123445"/>
      <w:bookmarkStart w:id="96" w:name="_Toc464126857"/>
      <w:bookmarkStart w:id="97" w:name="_Toc389121067"/>
      <w:bookmarkStart w:id="98" w:name="_Toc464126909"/>
      <w:bookmarkStart w:id="99" w:name="_Toc469928256"/>
      <w:bookmarkStart w:id="100" w:name="_Toc412123380"/>
      <w:bookmarkStart w:id="101" w:name="_Toc507073067"/>
      <w:bookmarkStart w:id="102" w:name="_Toc470163196"/>
      <w:bookmarkStart w:id="103" w:name="_Toc507071544"/>
      <w:bookmarkStart w:id="104" w:name="_Toc470077297"/>
      <w:bookmarkStart w:id="105" w:name="_Toc470261367"/>
      <w:bookmarkStart w:id="106" w:name="_Toc389120965"/>
      <w:bookmarkStart w:id="107" w:name="_Toc507881023"/>
      <w:bookmarkStart w:id="108" w:name="_Toc507881990"/>
      <w:bookmarkStart w:id="109" w:name="_Toc510265438"/>
      <w:bookmarkStart w:id="110" w:name="_Toc510305092"/>
      <w:bookmarkStart w:id="111" w:name="_Toc38604094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6429A4" w:rsidRPr="0041544A" w:rsidRDefault="00D5674D" w:rsidP="00D1003E">
      <w:pPr>
        <w:pStyle w:val="14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lastRenderedPageBreak/>
        <w:t>Модель вероятного нарушителя информационной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391350">
      <w:pPr>
        <w:pStyle w:val="118"/>
        <w:spacing w:before="120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391350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391350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391350">
      <w:pPr>
        <w:pStyle w:val="32"/>
        <w:spacing w:before="120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 w:rsidP="00391350">
      <w:pPr>
        <w:tabs>
          <w:tab w:val="left" w:pos="1276"/>
        </w:tabs>
        <w:spacing w:before="120" w:after="120"/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391350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391350">
      <w:pPr>
        <w:pStyle w:val="a6"/>
        <w:spacing w:before="120" w:after="120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391350">
      <w:pPr>
        <w:pStyle w:val="a6"/>
        <w:spacing w:before="120" w:after="120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391350">
      <w:pPr>
        <w:pStyle w:val="a6"/>
        <w:spacing w:before="120" w:after="120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391350">
      <w:pPr>
        <w:pStyle w:val="a6"/>
        <w:spacing w:before="120" w:after="120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lastRenderedPageBreak/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391350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391350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391350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391350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391350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391350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391350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391350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391350">
      <w:pPr>
        <w:pStyle w:val="a6"/>
        <w:ind w:left="0" w:firstLine="709"/>
      </w:pPr>
      <w:r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391350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lastRenderedPageBreak/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391350">
      <w:pPr>
        <w:pStyle w:val="118"/>
        <w:spacing w:before="120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391350">
      <w:pPr>
        <w:pStyle w:val="a6"/>
        <w:spacing w:before="120" w:after="120"/>
      </w:pPr>
      <w:r>
        <w:t>Аппаратные компоненты ИСПДн.</w:t>
      </w:r>
    </w:p>
    <w:p w:rsidR="006429A4" w:rsidRDefault="00D5674D" w:rsidP="00391350">
      <w:pPr>
        <w:pStyle w:val="a6"/>
        <w:spacing w:before="120" w:after="120"/>
      </w:pPr>
      <w:r>
        <w:t>Доступные в свободной продаже технические и программные средства.</w:t>
      </w:r>
    </w:p>
    <w:p w:rsidR="006429A4" w:rsidRDefault="00D5674D" w:rsidP="00391350">
      <w:pPr>
        <w:pStyle w:val="a6"/>
        <w:spacing w:before="120" w:after="120"/>
      </w:pPr>
      <w:r>
        <w:t>Специально разработанные технические и программные средства.</w:t>
      </w:r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391350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Средствами воздействия через сигнальные цепи.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Средствами воздействия через цепи заземления.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391350">
      <w:pPr>
        <w:pStyle w:val="118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машинные носители информации;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носители информации, выведенные из употребления;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технические каналы утечки;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сигнальные цепи;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цепи электропитания;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цепи заземления;</w:t>
      </w:r>
    </w:p>
    <w:p w:rsidR="006429A4" w:rsidRDefault="00D5674D" w:rsidP="00391350">
      <w:pPr>
        <w:pStyle w:val="a6"/>
        <w:spacing w:before="120" w:after="120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391350">
      <w:pPr>
        <w:pStyle w:val="a6"/>
        <w:spacing w:before="120" w:after="120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391350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lastRenderedPageBreak/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391350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391350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10122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1559"/>
        <w:gridCol w:w="1701"/>
        <w:gridCol w:w="1516"/>
      </w:tblGrid>
      <w:tr w:rsidR="007B538A" w:rsidTr="00931E77">
        <w:trPr>
          <w:tblHeader/>
          <w:jc w:val="center"/>
        </w:trPr>
        <w:tc>
          <w:tcPr>
            <w:tcW w:w="5346" w:type="dxa"/>
            <w:vMerge w:val="restart"/>
            <w:tcBorders>
              <w:top w:val="single" w:sz="4" w:space="0" w:color="auto"/>
            </w:tcBorders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</w:tcBorders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931E77">
        <w:trPr>
          <w:tblHeader/>
          <w:jc w:val="center"/>
        </w:trPr>
        <w:tc>
          <w:tcPr>
            <w:tcW w:w="5346" w:type="dxa"/>
            <w:vMerge/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701" w:type="dxa"/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516" w:type="dxa"/>
          </w:tcPr>
          <w:p w:rsidR="007B538A" w:rsidRDefault="007B538A" w:rsidP="00D74748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931E77">
        <w:trPr>
          <w:trHeight w:val="702"/>
          <w:jc w:val="center"/>
        </w:trPr>
        <w:tc>
          <w:tcPr>
            <w:tcW w:w="5346" w:type="dxa"/>
            <w:tcBorders>
              <w:bottom w:val="nil"/>
            </w:tcBorders>
          </w:tcPr>
          <w:p w:rsidR="007B538A" w:rsidRDefault="007B538A" w:rsidP="00D74748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D74748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D74748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D74748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D74748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B538A" w:rsidRDefault="007B538A" w:rsidP="00D74748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931E77" w:rsidTr="00931E77">
        <w:trPr>
          <w:trHeight w:val="1078"/>
          <w:jc w:val="center"/>
        </w:trPr>
        <w:tc>
          <w:tcPr>
            <w:tcW w:w="5346" w:type="dxa"/>
            <w:tcBorders>
              <w:bottom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 w:rsidRPr="00931E77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931E77">
              <w:rPr>
                <w:sz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931E77" w:rsidTr="00931E77">
        <w:trPr>
          <w:jc w:val="center"/>
        </w:trPr>
        <w:tc>
          <w:tcPr>
            <w:tcW w:w="5346" w:type="dxa"/>
            <w:tcBorders>
              <w:bottom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 w:rsidRPr="00931E77">
              <w:rPr>
                <w:sz w:val="22"/>
                <w:lang w:val="ru-RU"/>
              </w:rPr>
              <w:t>запись, удаление, сортировка</w:t>
            </w:r>
            <w:r w:rsidRPr="00931E77">
              <w:rPr>
                <w:sz w:val="22"/>
                <w:lang w:val="ru-RU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BB14C3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B538A" w:rsidRDefault="00BB14C3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931E77" w:rsidTr="00931E77">
        <w:trPr>
          <w:jc w:val="center"/>
        </w:trPr>
        <w:tc>
          <w:tcPr>
            <w:tcW w:w="5346" w:type="dxa"/>
            <w:tcBorders>
              <w:top w:val="single" w:sz="4" w:space="0" w:color="auto"/>
              <w:bottom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 w:rsidRPr="00931E77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931E77" w:rsidTr="00931E77">
        <w:trPr>
          <w:trHeight w:val="78"/>
          <w:jc w:val="center"/>
        </w:trPr>
        <w:tc>
          <w:tcPr>
            <w:tcW w:w="5346" w:type="dxa"/>
            <w:tcBorders>
              <w:top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931E77">
              <w:rPr>
                <w:sz w:val="22"/>
                <w:lang w:val="ru-RU"/>
              </w:rPr>
              <w:t xml:space="preserve">ИСПДн, к которой имеют доступ </w:t>
            </w:r>
            <w:proofErr w:type="gramStart"/>
            <w:r w:rsidRPr="00931E77">
              <w:rPr>
                <w:sz w:val="22"/>
                <w:lang w:val="ru-RU"/>
              </w:rPr>
              <w:t>определенные</w:t>
            </w:r>
            <w:proofErr w:type="gramEnd"/>
            <w:r w:rsidRPr="00931E77">
              <w:rPr>
                <w:sz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+</w:t>
            </w:r>
          </w:p>
        </w:tc>
        <w:tc>
          <w:tcPr>
            <w:tcW w:w="1516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</w:tr>
      <w:tr w:rsidR="007B538A" w:rsidRPr="00931E77" w:rsidTr="00931E77">
        <w:trPr>
          <w:trHeight w:val="589"/>
          <w:jc w:val="center"/>
        </w:trPr>
        <w:tc>
          <w:tcPr>
            <w:tcW w:w="5346" w:type="dxa"/>
            <w:tcBorders>
              <w:bottom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 w:rsidRPr="00931E77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 w:rsidRPr="00931E77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931E77" w:rsidTr="00931E77">
        <w:trPr>
          <w:trHeight w:val="780"/>
          <w:jc w:val="center"/>
        </w:trPr>
        <w:tc>
          <w:tcPr>
            <w:tcW w:w="5346" w:type="dxa"/>
            <w:tcBorders>
              <w:top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931E77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 w:rsidRPr="00931E77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+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  <w:tc>
          <w:tcPr>
            <w:tcW w:w="1516" w:type="dxa"/>
            <w:tcBorders>
              <w:top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</w:tr>
      <w:tr w:rsidR="007B538A" w:rsidRPr="00931E77" w:rsidTr="00931E77">
        <w:trPr>
          <w:trHeight w:val="1534"/>
          <w:jc w:val="center"/>
        </w:trPr>
        <w:tc>
          <w:tcPr>
            <w:tcW w:w="5346" w:type="dxa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6. 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931E77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559" w:type="dxa"/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  <w:tc>
          <w:tcPr>
            <w:tcW w:w="1516" w:type="dxa"/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+</w:t>
            </w:r>
          </w:p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931E77" w:rsidTr="00931E77">
        <w:trPr>
          <w:trHeight w:val="691"/>
          <w:jc w:val="center"/>
        </w:trPr>
        <w:tc>
          <w:tcPr>
            <w:tcW w:w="5346" w:type="dxa"/>
            <w:tcBorders>
              <w:bottom w:val="nil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7. 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 w:rsidRPr="00931E77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+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931E77">
              <w:rPr>
                <w:sz w:val="22"/>
                <w:lang w:val="ru-RU"/>
              </w:rPr>
              <w:t>-</w:t>
            </w:r>
          </w:p>
        </w:tc>
      </w:tr>
      <w:tr w:rsidR="007B538A" w:rsidRPr="00931E77" w:rsidTr="00931E77">
        <w:trPr>
          <w:trHeight w:val="149"/>
          <w:jc w:val="center"/>
        </w:trPr>
        <w:tc>
          <w:tcPr>
            <w:tcW w:w="5346" w:type="dxa"/>
            <w:tcBorders>
              <w:top w:val="nil"/>
              <w:bottom w:val="single" w:sz="4" w:space="0" w:color="auto"/>
            </w:tcBorders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931E77">
              <w:rPr>
                <w:sz w:val="22"/>
                <w:lang w:val="ru-RU"/>
              </w:rPr>
              <w:t>ИСПДн, предоставляющая часть ПДн.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931E77" w:rsidTr="00931E77">
        <w:trPr>
          <w:trHeight w:val="149"/>
          <w:jc w:val="center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rPr>
                <w:b/>
                <w:sz w:val="22"/>
                <w:lang w:val="ru-RU"/>
              </w:rPr>
            </w:pPr>
            <w:r w:rsidRPr="00931E77">
              <w:rPr>
                <w:b/>
                <w:sz w:val="22"/>
                <w:lang w:val="ru-RU"/>
              </w:rPr>
              <w:t>Процентное соотношение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931E77" w:rsidRDefault="007B538A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  <w:lang w:val="ru-RU"/>
              </w:rPr>
            </w:pPr>
            <w:r w:rsidRPr="00931E77">
              <w:rPr>
                <w:b/>
                <w:sz w:val="22"/>
                <w:lang w:val="ru-RU"/>
              </w:rPr>
              <w:t>28,57%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931E77" w:rsidRDefault="00BB14C3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  <w:lang w:val="ru-RU"/>
              </w:rPr>
            </w:pPr>
            <w:r w:rsidRPr="00931E77">
              <w:rPr>
                <w:b/>
                <w:sz w:val="22"/>
                <w:lang w:val="ru-RU"/>
              </w:rPr>
              <w:t>57</w:t>
            </w:r>
            <w:r w:rsidR="007B538A" w:rsidRPr="00931E77">
              <w:rPr>
                <w:b/>
                <w:sz w:val="22"/>
                <w:lang w:val="ru-RU"/>
              </w:rPr>
              <w:t>,</w:t>
            </w:r>
            <w:r w:rsidRPr="00931E77">
              <w:rPr>
                <w:b/>
                <w:sz w:val="22"/>
                <w:lang w:val="ru-RU"/>
              </w:rPr>
              <w:t>14</w:t>
            </w:r>
            <w:r w:rsidR="007B538A" w:rsidRPr="00931E77">
              <w:rPr>
                <w:b/>
                <w:sz w:val="22"/>
                <w:lang w:val="ru-RU"/>
              </w:rPr>
              <w:t>%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931E77" w:rsidRDefault="00BB14C3" w:rsidP="00931E77">
            <w:pPr>
              <w:tabs>
                <w:tab w:val="left" w:pos="1276"/>
              </w:tabs>
              <w:spacing w:after="0"/>
              <w:ind w:firstLine="0"/>
              <w:jc w:val="center"/>
              <w:rPr>
                <w:b/>
                <w:sz w:val="22"/>
                <w:lang w:val="ru-RU"/>
              </w:rPr>
            </w:pPr>
            <w:r w:rsidRPr="00931E77">
              <w:rPr>
                <w:b/>
                <w:sz w:val="22"/>
                <w:lang w:val="ru-RU"/>
              </w:rPr>
              <w:t>14</w:t>
            </w:r>
            <w:r w:rsidR="007B538A" w:rsidRPr="00931E77">
              <w:rPr>
                <w:b/>
                <w:sz w:val="22"/>
                <w:lang w:val="ru-RU"/>
              </w:rPr>
              <w:t>,</w:t>
            </w:r>
            <w:r w:rsidRPr="00931E77">
              <w:rPr>
                <w:b/>
                <w:sz w:val="22"/>
                <w:lang w:val="ru-RU"/>
              </w:rPr>
              <w:t>29</w:t>
            </w:r>
            <w:r w:rsidR="007B538A" w:rsidRPr="00931E77">
              <w:rPr>
                <w:b/>
                <w:sz w:val="22"/>
                <w:lang w:val="ru-RU"/>
              </w:rPr>
              <w:t>%</w:t>
            </w:r>
          </w:p>
        </w:tc>
      </w:tr>
    </w:tbl>
    <w:p w:rsidR="007B538A" w:rsidRPr="00931E77" w:rsidRDefault="007B538A" w:rsidP="00931E77">
      <w:pPr>
        <w:tabs>
          <w:tab w:val="left" w:pos="1276"/>
        </w:tabs>
        <w:spacing w:after="0"/>
        <w:ind w:firstLine="0"/>
        <w:rPr>
          <w:sz w:val="22"/>
          <w:lang w:val="ru-RU"/>
        </w:rPr>
      </w:pPr>
    </w:p>
    <w:p w:rsidR="006429A4" w:rsidRDefault="00D5674D" w:rsidP="00D1003E">
      <w:pPr>
        <w:tabs>
          <w:tab w:val="left" w:pos="-4395"/>
        </w:tabs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>
        <w:rPr>
          <w:lang w:val="ru-RU"/>
        </w:rPr>
        <w:br w:type="page"/>
      </w:r>
    </w:p>
    <w:p w:rsidR="006429A4" w:rsidRPr="00525536" w:rsidRDefault="00D5674D" w:rsidP="00B90964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lastRenderedPageBreak/>
        <w:t>Методика определения актуальных угроз информационной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B90964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B90964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B90964">
      <w:pPr>
        <w:pStyle w:val="a6"/>
        <w:ind w:left="0" w:firstLine="709"/>
      </w:pPr>
      <w:r>
        <w:t>низкая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B90964">
      <w:pPr>
        <w:pStyle w:val="a6"/>
        <w:ind w:left="0" w:firstLine="709"/>
      </w:pPr>
      <w:r>
        <w:t>средняя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B90964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B90964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B90964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B90964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B90964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B90964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B90964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B90964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B90964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B90964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B90964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B90964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B90964">
      <w:pPr>
        <w:pStyle w:val="a6"/>
        <w:ind w:left="0" w:firstLine="709"/>
      </w:pPr>
      <w:r>
        <w:lastRenderedPageBreak/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B90964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906A79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</w:t>
      </w:r>
      <w:r>
        <w:rPr>
          <w:szCs w:val="26"/>
        </w:rPr>
        <w:t>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906A79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676"/>
      </w:tblGrid>
      <w:tr w:rsidR="006429A4" w:rsidTr="00906A79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906A79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Низкая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Высокая</w:t>
            </w:r>
            <w:proofErr w:type="spellEnd"/>
          </w:p>
        </w:tc>
      </w:tr>
      <w:tr w:rsidR="006429A4" w:rsidTr="00906A7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Низкая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906A7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неактуальная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906A7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  <w:tr w:rsidR="006429A4" w:rsidTr="00906A79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Очень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высокая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актуальная</w:t>
            </w:r>
            <w:proofErr w:type="spellEnd"/>
          </w:p>
        </w:tc>
      </w:tr>
    </w:tbl>
    <w:p w:rsidR="006429A4" w:rsidRPr="00525536" w:rsidRDefault="00D5674D" w:rsidP="001F1ACE">
      <w:pPr>
        <w:pStyle w:val="14"/>
        <w:spacing w:before="240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111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1F1ACE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 w:rsidP="001F1ACE">
      <w:pPr>
        <w:tabs>
          <w:tab w:val="left" w:pos="1276"/>
        </w:tabs>
        <w:spacing w:before="120" w:after="12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связанные с действиями лиц, имеющих доступ к ИС (внутренний нарушитель);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связанные с действиями лиц, не имеющих доступ к ИС (внешний нарушитель);</w:t>
      </w:r>
    </w:p>
    <w:p w:rsidR="006429A4" w:rsidRDefault="00D5674D" w:rsidP="001F1ACE">
      <w:pPr>
        <w:pStyle w:val="a6"/>
        <w:spacing w:after="0"/>
        <w:ind w:left="0" w:firstLine="709"/>
      </w:pPr>
      <w:r>
        <w:t>внедрение аппаратных закладок и вредоносных программ.</w:t>
      </w:r>
    </w:p>
    <w:p w:rsidR="006429A4" w:rsidRPr="001F1ACE" w:rsidRDefault="00D5674D" w:rsidP="001F1ACE">
      <w:pPr>
        <w:tabs>
          <w:tab w:val="left" w:pos="1276"/>
        </w:tabs>
        <w:spacing w:before="120" w:after="120"/>
        <w:rPr>
          <w:i/>
        </w:rPr>
      </w:pPr>
      <w:r w:rsidRPr="001F1ACE">
        <w:rPr>
          <w:i/>
        </w:rPr>
        <w:t xml:space="preserve">По структуре ИС, на </w:t>
      </w:r>
      <w:r w:rsidRPr="001F1ACE">
        <w:rPr>
          <w:i/>
          <w:lang w:val="ru-RU"/>
        </w:rPr>
        <w:t>которые</w:t>
      </w:r>
      <w:r w:rsidRPr="001F1ACE">
        <w:rPr>
          <w:i/>
        </w:rPr>
        <w:t xml:space="preserve"> направлена реализация угроз: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 в ИС на базе АРМ;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 в ИС на базе распределенных информационных систем.</w:t>
      </w:r>
    </w:p>
    <w:p w:rsidR="006429A4" w:rsidRDefault="00D5674D" w:rsidP="001F1ACE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виду </w:t>
      </w:r>
      <w:r w:rsidRPr="001F1ACE">
        <w:rPr>
          <w:i/>
          <w:lang w:val="ru-RU"/>
        </w:rPr>
        <w:t>несанкционированных</w:t>
      </w:r>
      <w:r>
        <w:rPr>
          <w:i/>
        </w:rPr>
        <w:t xml:space="preserve"> действий, осуществляемых с информацией: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приводящие к нарушению конфиденциальности информацией (нет непосредственного воздействия на информацию);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приводящие к несанкционированному воздействию на содержание информации (изменение или уничтожение информации);</w:t>
      </w:r>
    </w:p>
    <w:p w:rsidR="001F1ACE" w:rsidRDefault="00D5674D" w:rsidP="001F1ACE">
      <w:pPr>
        <w:pStyle w:val="a6"/>
        <w:spacing w:after="0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1F1ACE" w:rsidRDefault="001F1ACE">
      <w:pPr>
        <w:spacing w:line="259" w:lineRule="auto"/>
        <w:ind w:firstLine="0"/>
        <w:jc w:val="left"/>
        <w:rPr>
          <w:lang w:val="ru-RU"/>
        </w:rPr>
      </w:pPr>
      <w:r>
        <w:br w:type="page"/>
      </w:r>
    </w:p>
    <w:p w:rsidR="006429A4" w:rsidRDefault="00D5674D" w:rsidP="001F1ACE">
      <w:pPr>
        <w:tabs>
          <w:tab w:val="left" w:pos="1276"/>
        </w:tabs>
        <w:spacing w:before="120" w:after="120"/>
        <w:rPr>
          <w:i/>
        </w:rPr>
      </w:pPr>
      <w:proofErr w:type="spellStart"/>
      <w:r>
        <w:rPr>
          <w:i/>
        </w:rPr>
        <w:lastRenderedPageBreak/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способам</w:t>
      </w:r>
      <w:proofErr w:type="spellEnd"/>
      <w:r>
        <w:rPr>
          <w:i/>
        </w:rPr>
        <w:t xml:space="preserve"> </w:t>
      </w:r>
      <w:r w:rsidRPr="001F1ACE">
        <w:rPr>
          <w:i/>
          <w:lang w:val="ru-RU"/>
        </w:rPr>
        <w:t>реализации</w:t>
      </w:r>
      <w:r>
        <w:rPr>
          <w:i/>
        </w:rPr>
        <w:t xml:space="preserve"> угроз: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в ИС при их подключении к сетям международного информационного обмена;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1F1ACE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виду </w:t>
      </w:r>
      <w:r w:rsidRPr="001F1ACE">
        <w:rPr>
          <w:i/>
          <w:lang w:val="ru-RU"/>
        </w:rPr>
        <w:t>каналов</w:t>
      </w:r>
      <w:r>
        <w:rPr>
          <w:i/>
        </w:rPr>
        <w:t>, с использованием которых реализуется угроза: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за счет НСД к информации</w:t>
      </w:r>
      <w:bookmarkEnd w:id="86"/>
      <w:r>
        <w:t>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 специальных воздействий на ИС.</w:t>
      </w:r>
    </w:p>
    <w:p w:rsidR="006429A4" w:rsidRDefault="00D5674D" w:rsidP="001F1ACE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</w:t>
      </w:r>
      <w:r w:rsidRPr="001F1ACE">
        <w:rPr>
          <w:i/>
        </w:rPr>
        <w:t>используемой</w:t>
      </w:r>
      <w:r>
        <w:rPr>
          <w:i/>
        </w:rPr>
        <w:t xml:space="preserve"> </w:t>
      </w:r>
      <w:r w:rsidRPr="001F1ACE">
        <w:rPr>
          <w:i/>
          <w:lang w:val="ru-RU"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с использованием уязвимости системного ПО;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с использованием уязвимости прикладного ПО;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1F1ACE">
      <w:pPr>
        <w:pStyle w:val="a6"/>
        <w:spacing w:after="0"/>
        <w:ind w:left="0" w:firstLine="709"/>
      </w:pPr>
      <w:r>
        <w:t>угрозы, реализуемые с использованием уязвимостей СЗИ.</w:t>
      </w:r>
    </w:p>
    <w:p w:rsidR="006429A4" w:rsidRDefault="00D5674D" w:rsidP="001F1ACE">
      <w:pPr>
        <w:pStyle w:val="14"/>
        <w:spacing w:before="240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1F1ACE">
      <w:pPr>
        <w:pStyle w:val="afb"/>
        <w:keepNext/>
        <w:spacing w:before="120" w:after="12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>
        <w:trPr>
          <w:tblHeader/>
          <w:jc w:val="center"/>
        </w:trPr>
        <w:tc>
          <w:tcPr>
            <w:tcW w:w="1923" w:type="dxa"/>
            <w:vAlign w:val="center"/>
          </w:tcPr>
          <w:p w:rsidR="006429A4" w:rsidRPr="001F1ACE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55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 w:rsidP="001F1ACE">
            <w:pPr>
              <w:tabs>
                <w:tab w:val="left" w:pos="1276"/>
              </w:tabs>
              <w:snapToGrid w:val="0"/>
              <w:spacing w:after="12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>
        <w:trPr>
          <w:trHeight w:val="921"/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1F1AC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>
        <w:trPr>
          <w:trHeight w:val="588"/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0.25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0.25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0.25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2=5)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0.25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2=5)</w:t>
            </w:r>
          </w:p>
        </w:tc>
        <w:tc>
          <w:tcPr>
            <w:tcW w:w="142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5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BF4D0E">
        <w:trPr>
          <w:jc w:val="center"/>
        </w:trPr>
        <w:tc>
          <w:tcPr>
            <w:tcW w:w="1923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Маловероятно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BF4D0E" w:rsidRPr="001F1AC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BF4D0E" w:rsidRDefault="00BF4D0E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CD6628">
        <w:trPr>
          <w:jc w:val="center"/>
        </w:trPr>
        <w:tc>
          <w:tcPr>
            <w:tcW w:w="1923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2=5)</w:t>
            </w:r>
          </w:p>
        </w:tc>
        <w:tc>
          <w:tcPr>
            <w:tcW w:w="142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5</w:t>
            </w:r>
          </w:p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D6628" w:rsidRPr="001F1ACE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CD6628" w:rsidRDefault="00CD6628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215C02">
        <w:trPr>
          <w:jc w:val="center"/>
        </w:trPr>
        <w:tc>
          <w:tcPr>
            <w:tcW w:w="1923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215C02" w:rsidRPr="001F1ACE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215C02" w:rsidRDefault="00215C02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Явный отказ в обслуживании, вызванный нарушением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логической связности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Явный отказ в обслуживании, вызванный использованием ошибок в ПО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FC2D5F">
        <w:trPr>
          <w:jc w:val="center"/>
        </w:trPr>
        <w:tc>
          <w:tcPr>
            <w:tcW w:w="1923" w:type="dxa"/>
          </w:tcPr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Маловероятная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2=0)</w:t>
            </w:r>
          </w:p>
        </w:tc>
        <w:tc>
          <w:tcPr>
            <w:tcW w:w="142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25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C2D5F" w:rsidRPr="001F1ACE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FC2D5F" w:rsidRDefault="00FC2D5F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загрузочных вирусов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посредством сокрытия информации в аудиоконтейнерах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1F1AC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1F1ACE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1F1ACE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1F1ACE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1F1ACE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Default="006429A4" w:rsidP="001F1ACE">
            <w:pPr>
              <w:tabs>
                <w:tab w:val="left" w:pos="1276"/>
              </w:tabs>
              <w:spacing w:after="6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1F1ACE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1F1ACE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F1ACE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Низкая</w:t>
            </w:r>
          </w:p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 w:rsidRPr="001F1ACE">
              <w:rPr>
                <w:sz w:val="20"/>
                <w:szCs w:val="20"/>
                <w:lang w:eastAsia="ru-RU"/>
              </w:rPr>
              <w:t>2=2)</w:t>
            </w:r>
          </w:p>
        </w:tc>
        <w:tc>
          <w:tcPr>
            <w:tcW w:w="142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</w:t>
            </w:r>
            <w:r w:rsidRPr="001F1ACE">
              <w:rPr>
                <w:sz w:val="20"/>
                <w:szCs w:val="20"/>
                <w:lang w:eastAsia="ru-RU"/>
              </w:rPr>
              <w:t>35</w:t>
            </w:r>
          </w:p>
          <w:p w:rsidR="006429A4" w:rsidRPr="001F1ACE" w:rsidRDefault="006429A4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6429A4" w:rsidRPr="001F1ACE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1F1ACE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F1ACE">
              <w:rPr>
                <w:sz w:val="20"/>
                <w:szCs w:val="20"/>
                <w:lang w:eastAsia="ru-RU"/>
              </w:rPr>
              <w:t>Угроза актуальна</w:t>
            </w:r>
          </w:p>
        </w:tc>
      </w:tr>
    </w:tbl>
    <w:p w:rsidR="006429A4" w:rsidRDefault="006429A4">
      <w:pPr>
        <w:ind w:left="709" w:firstLine="0"/>
        <w:rPr>
          <w:lang w:val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B7742D">
        <w:tc>
          <w:tcPr>
            <w:tcW w:w="2943" w:type="dxa"/>
          </w:tcPr>
          <w:p w:rsidR="00A7733D" w:rsidRPr="00092E72" w:rsidRDefault="00A7733D" w:rsidP="00B7742D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B7742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B7742D">
            <w:pPr>
              <w:ind w:firstLine="31"/>
              <w:rPr>
                <w:lang w:val="ru-RU"/>
              </w:rPr>
            </w:pPr>
          </w:p>
          <w:p w:rsidR="00A7733D" w:rsidRPr="00092E72" w:rsidRDefault="00A7733D" w:rsidP="00B7742D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B7742D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B7742D">
            <w:pPr>
              <w:ind w:firstLine="0"/>
              <w:rPr>
                <w:lang w:val="ru-RU"/>
              </w:rPr>
            </w:pPr>
          </w:p>
          <w:p w:rsidR="00A7733D" w:rsidRPr="002D6FB2" w:rsidRDefault="00A7733D" w:rsidP="00B7742D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B7742D">
        <w:tc>
          <w:tcPr>
            <w:tcW w:w="2943" w:type="dxa"/>
          </w:tcPr>
          <w:p w:rsidR="00A7733D" w:rsidRPr="002D6FB2" w:rsidRDefault="00A7733D" w:rsidP="00B7742D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B7742D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B7742D">
        <w:tc>
          <w:tcPr>
            <w:tcW w:w="3436" w:type="dxa"/>
            <w:shd w:val="clear" w:color="auto" w:fill="auto"/>
          </w:tcPr>
          <w:p w:rsidR="00A7733D" w:rsidRPr="00444132" w:rsidRDefault="00A7733D" w:rsidP="00B7742D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B7742D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B7742D"/>
        </w:tc>
        <w:tc>
          <w:tcPr>
            <w:tcW w:w="283" w:type="dxa"/>
            <w:shd w:val="clear" w:color="auto" w:fill="auto"/>
          </w:tcPr>
          <w:p w:rsidR="00A7733D" w:rsidRPr="00444132" w:rsidRDefault="00A7733D" w:rsidP="00B7742D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B7742D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B7742D">
        <w:tc>
          <w:tcPr>
            <w:tcW w:w="3436" w:type="dxa"/>
            <w:shd w:val="clear" w:color="auto" w:fill="auto"/>
          </w:tcPr>
          <w:p w:rsidR="00A7733D" w:rsidRPr="00444132" w:rsidRDefault="00A7733D" w:rsidP="00B7742D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B7742D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B7742D">
        <w:tc>
          <w:tcPr>
            <w:tcW w:w="2943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B7742D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B7742D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>Н.А. Блохин</w:t>
            </w:r>
          </w:p>
        </w:tc>
      </w:tr>
      <w:tr w:rsidR="00A7733D" w:rsidRPr="00321BB2" w:rsidTr="00B7742D">
        <w:tc>
          <w:tcPr>
            <w:tcW w:w="2943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B7742D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1F1ACE">
      <w:pPr>
        <w:spacing w:line="259" w:lineRule="auto"/>
        <w:ind w:firstLine="0"/>
        <w:jc w:val="left"/>
        <w:rPr>
          <w:rFonts w:eastAsia="Times New Roman"/>
        </w:rPr>
      </w:pPr>
      <w:bookmarkStart w:id="169" w:name="_GoBack"/>
      <w:bookmarkEnd w:id="169"/>
    </w:p>
    <w:sectPr w:rsidR="006429A4" w:rsidRPr="00020D7E" w:rsidSect="00931E77">
      <w:headerReference w:type="default" r:id="rId17"/>
      <w:footerReference w:type="default" r:id="rId18"/>
      <w:pgSz w:w="11906" w:h="16838"/>
      <w:pgMar w:top="567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22" w:rsidRDefault="00495F22">
      <w:pPr>
        <w:spacing w:after="0" w:line="240" w:lineRule="auto"/>
      </w:pPr>
      <w:r>
        <w:separator/>
      </w:r>
    </w:p>
  </w:endnote>
  <w:endnote w:type="continuationSeparator" w:id="0">
    <w:p w:rsidR="00495F22" w:rsidRDefault="0049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D74748" w:rsidRDefault="00D74748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F1ACE" w:rsidRPr="001F1ACE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D74748" w:rsidRDefault="00D74748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CE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22" w:rsidRDefault="00495F22">
      <w:pPr>
        <w:spacing w:after="0" w:line="240" w:lineRule="auto"/>
      </w:pPr>
      <w:r>
        <w:separator/>
      </w:r>
    </w:p>
  </w:footnote>
  <w:footnote w:type="continuationSeparator" w:id="0">
    <w:p w:rsidR="00495F22" w:rsidRDefault="0049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74748" w:rsidRDefault="00D74748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Pr="00861749" w:rsidRDefault="00D74748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D74748" w:rsidRPr="00B705D3" w:rsidRDefault="00D74748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7327813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D74748" w:rsidRDefault="00D74748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Pr="0050633F" w:rsidRDefault="00D74748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48" w:rsidRDefault="00D74748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5E05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458B"/>
    <w:rsid w:val="001E5240"/>
    <w:rsid w:val="001E5A5A"/>
    <w:rsid w:val="001E5CAA"/>
    <w:rsid w:val="001E5FEB"/>
    <w:rsid w:val="001E7041"/>
    <w:rsid w:val="001E7741"/>
    <w:rsid w:val="001F1ACE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350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44A7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283A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5F22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198C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E7A8E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A79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1E77"/>
    <w:rsid w:val="0093232A"/>
    <w:rsid w:val="00932872"/>
    <w:rsid w:val="00932968"/>
    <w:rsid w:val="009341D8"/>
    <w:rsid w:val="009358B0"/>
    <w:rsid w:val="009360C7"/>
    <w:rsid w:val="009365A2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42D"/>
    <w:rsid w:val="00B77A57"/>
    <w:rsid w:val="00B82EFB"/>
    <w:rsid w:val="00B87AEB"/>
    <w:rsid w:val="00B90964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0E3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53A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4748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0731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79F7E-B2A9-4F27-BDC2-11C339AB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31</cp:revision>
  <cp:lastPrinted>2011-02-28T09:20:00Z</cp:lastPrinted>
  <dcterms:created xsi:type="dcterms:W3CDTF">2020-02-11T18:07:00Z</dcterms:created>
  <dcterms:modified xsi:type="dcterms:W3CDTF">2020-02-16T16:15:00Z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